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15:00-00:00 Brahegårdenin perinteiset joulumyyjäiset</w:t>
      </w:r>
    </w:p>
    <w:p>
      <w:r>
        <w:t>Tule ostamaan viimeiset joululahjat, maukkaita leivonnaisia ja paikallisia käsitöitä - joulupukki paikalla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