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Närpiö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15:00-00:00 Julmarknad på Fagerö 9.12 kl 11-15</w:t>
      </w:r>
    </w:p>
    <w:p>
      <w:r>
        <w:t>Julmarknad för 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