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juhlasali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16:00-17:45 Olli Mustonen, piano recital</w:t>
      </w:r>
    </w:p>
    <w:p>
      <w:r>
        <w:t>Beethoven: Pianosonaatit III: ”Kuutamo”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