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11:00-00:00 Babypoesi - Lorukylpy</w:t>
      </w:r>
    </w:p>
    <w:p>
      <w:r>
        <w:t>Babypoesi - Lorukylpy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