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16:00-00:00 Andy Sundqvist - Syvät ajatukseni</w:t>
      </w:r>
    </w:p>
    <w:p>
      <w:r>
        <w:t>Andy Sundqvistin näyttely "Syvät ajatukseni".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