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15:45-00:00 TEATER: MAMMA MU OCH KRÅKAN – APAN ANDERS MINIKONSERT</w:t>
      </w:r>
    </w:p>
    <w:p>
      <w:r>
        <w:t>TEATER: MAMMA MU OCH KRÅKAN – APAN ANDERS MINIKONSERT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