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15:00-00:00 Naisten joulumessut</w:t>
      </w:r>
    </w:p>
    <w:p>
      <w:r>
        <w:t>Naisten joulumessut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