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Pietarsaari</w:t>
      </w:r>
    </w:p>
    <w:p>
      <w:r>
        <w:t>10.12.2018 maanantai</w:t>
      </w:r>
    </w:p>
    <w:p>
      <w:pPr>
        <w:pStyle w:val="Heading1"/>
      </w:pPr>
      <w:r>
        <w:t>10.12.2018-11.12.2018</w:t>
      </w:r>
    </w:p>
    <w:p>
      <w:pPr>
        <w:pStyle w:val="Heading2"/>
      </w:pPr>
      <w:r>
        <w:t>09:00-00:00 Nuorten yrittäjyyspaja</w:t>
      </w:r>
    </w:p>
    <w:p>
      <w:r>
        <w:t>Nuorten yrittäjyyspaja - alle 30 -vuotiaille suunnattu maksuton yrittäjyysvalmennus.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