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20:00-00:00 Noël Francaise avec Fabien Attié</w:t>
      </w:r>
    </w:p>
    <w:p>
      <w:r>
        <w:t>Ranskalaista joulutunnelmaa ruoan ja musiikin kera!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