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Pietarsaari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21:45-00:00 Årets stora julkonsert 2018</w:t>
      </w:r>
    </w:p>
    <w:p>
      <w:r>
        <w:t>Årets stora julkonsert 2018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