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Mustasaari</w:t>
      </w:r>
    </w:p>
    <w:p>
      <w:r>
        <w:t>16.12.2018 sunnuntai</w:t>
      </w:r>
    </w:p>
    <w:p>
      <w:pPr>
        <w:pStyle w:val="Heading1"/>
      </w:pPr>
      <w:r>
        <w:t>16.12.2018-17.12.2018</w:t>
      </w:r>
    </w:p>
    <w:p>
      <w:pPr>
        <w:pStyle w:val="Heading2"/>
      </w:pPr>
      <w:r>
        <w:t>15:00-00:00 Robot Workshop</w:t>
      </w:r>
    </w:p>
    <w:p>
      <w:r>
        <w:t>Välkommen på ett veckoslut där du, som är 11 år eller äldre, på ett roligt, kreativt och utmanande sätt får lära dig gru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