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 (Corner kauppakeskus)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20:00-21:30 Vanhanajan toripäivän kummituskävely la 2.9. klo 20.00</w:t>
      </w:r>
    </w:p>
    <w:p>
      <w:r>
        <w:t>Opastettu kiertokävely Kristiinankaupungin keskustassa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