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kirkko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18:00-19:00 Opastettu kierros Isonkyrön pääkirkossa</w:t>
      </w:r>
    </w:p>
    <w:p>
      <w:r>
        <w:t>Kirkko on rakennettu 1877 ja siunauskappeli 1878.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