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02:15-00:00 TOPELIUS 2018: Topeliuksen joululauluja</w:t>
      </w:r>
    </w:p>
    <w:p>
      <w:r>
        <w:t>TOPELIUS 2018: Topeliuksen joululauluja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