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Ravintola Jungman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20:00-22:00 RECADO - All Stars</w:t>
      </w:r>
    </w:p>
    <w:p>
      <w:r>
        <w:t xml:space="preserve">Viihteellinen musiikkihetki yhdessä RECADO - All Stars yhtyeen kanssa.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