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Forum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16:30-23:00 BOHEMIAN RHAPSODY &amp; MUSAVISA 🌈</w:t>
      </w:r>
    </w:p>
    <w:p>
      <w:r>
        <w:t>Näytämme elokuvan Bohemian Rhapsodyn Bio Forumssa, jonka jälkeen musavisa Källarenissa.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