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folkakademi, Å-salen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18:30-23:45 Skakand' Akan vol. 1/2026 - ABEK,  South River Allstars, Jordansböle Station</w:t>
      </w:r>
    </w:p>
    <w:p>
      <w:r>
        <w:t xml:space="preserve">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