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Byagården 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13:00-15:00 Påskhäxsamling på Byagården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