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Kulturhuset Fokus 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10:00-12:00 KULTURKARAMELL: Luova työpaja- Valmista oma leija!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