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12:00-14:00 Glada påskhönor -verkstad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