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 xml:space="preserve">18:00-19:15 Borgå Oratoriekör framför D. Buxtehudes Membra Jesu Nostri på Palmsöndagen 29.3.2026. 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