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- Hörnet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17:30-19:00 Swedish Språk Café i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