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16:00-16:00 C. Ph. E. Bach: Matteuspassionen</w:t>
      </w:r>
    </w:p>
    <w:p>
      <w:r>
        <w:t xml:space="preserve"> </w:t>
      </w:r>
    </w:p>
    <w:p>
      <w:r>
        <w:t>15-65 €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