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10:30-12:00 Dansteater Raatikko: Vilken färg är dagen idag?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