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19:00-19:45 Föreställning: På bänken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