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>12:00-17:00 James Thompson: Forum Box Intervention Workshop</w:t>
      </w:r>
    </w:p>
    <w:p>
      <w:r>
        <w:t>James Thompson on Isossa-Britanniassa työskentelevä taiteilija, joka toimii parhaillaan residenssissä HIAP -ohjelmassa.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