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19:00-21:30 Granfelt &amp; Nikku - Classic Guitar Rock</w:t>
      </w:r>
    </w:p>
    <w:p>
      <w:r>
        <w:t xml:space="preserve"> </w:t>
      </w:r>
    </w:p>
    <w:p>
      <w:r>
        <w:t>28,50€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