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18:00-19:00 Mamma Mu cyklar</w:t>
      </w:r>
    </w:p>
    <w:p>
      <w:r>
        <w:t xml:space="preserve"> </w:t>
      </w:r>
    </w:p>
    <w:p>
      <w:r>
        <w:t>16€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