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19:00-21:00 Karelia Goes 80's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