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19:00-20:00 Körkonsert: Mot himlen - Körverk av Heinrich Schütz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