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17:00-00:00 Medicinarkören Notknackarna gästar Sibbo Sångarbröder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