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18:00-20:00 Luckan goes queer: Transgender Visibility Day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