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Kulturverkstad Grabbe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18:00-19:30 Pride Crew kokous 🏳️‍🌈</w:t>
      </w:r>
    </w:p>
    <w:p>
      <w:r>
        <w:t>Tervetuloa luomaan Raasepori Pride X! Työryhmän kokous on Grabbessa (Kauppiaank. 11, 3. krs) Karjaalla to 12.3. klo 18.00.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