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17:00-19:00 Adeln under den svenska tiden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