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Barn­kul­tur­cent­ret Färi,  Diamant-teatern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>15:00-18:00 Pruttresan</w:t>
      </w:r>
    </w:p>
    <w:p>
      <w:r>
        <w:t xml:space="preserve"> 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