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18:00-19:00 Konst, demokrati och hopp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