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Finlands fotografiska museum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13:00-14:00 Artist Talk: Keskustelu Tianjun Lin (CN/FI) ja Orlan Ohtosen välillä</w:t>
      </w:r>
    </w:p>
    <w:p>
      <w:r>
        <w:t xml:space="preserve">Tervetuloa taiteilijakeskusteluun, jossa taiteilija Tianjun Li  keskustelee Orlan Ohtosen kanssa residenssiprojektin kehittämisestä ja työmenetelmistä.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