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12:00-15:00  Porvoon veteraanihuone</w:t>
      </w:r>
    </w:p>
    <w:p>
      <w:r>
        <w:t>Porvoon veteraanihuoneen kokoelmanäyttely muistaa porvoolaisia toisen maailmansodan aikana.Rauhankatu 26 A, Porvoo. Tiedustelut: Raili Korpiluoma, 040 550 6331.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