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Konstbubblan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17:00-20:00 Inspiroidu ja kirjoita runo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