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18:00-19:00 Queera Scenkonstkollektivet: Lila är sorgens färg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