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18:30-20:45 Vi ska ju bara cykla förbi (suom. Mehän vaan mennään siitä ohi)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