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Gamla rådhuset, Stora salen</w:t>
      </w:r>
    </w:p>
    <w:p>
      <w:r>
        <w:t>1.4.2026 keskiviikko</w:t>
      </w:r>
    </w:p>
    <w:p>
      <w:pPr>
        <w:pStyle w:val="Heading1"/>
      </w:pPr>
      <w:r>
        <w:t>1.4.2026 keskiviikko</w:t>
      </w:r>
    </w:p>
    <w:p>
      <w:pPr>
        <w:pStyle w:val="Heading2"/>
      </w:pPr>
      <w:r>
        <w:t>17:30-19:30 Keskiviikkosarja (huhtikuu): Luento: Ulla Möllersvärd</w:t>
      </w:r>
    </w:p>
    <w:p>
      <w:r>
        <w:t>Keskiviikkosarja (toukokuu):Luento:Ulla Möllersvärd. Ke 1.4. klo 17.30 Vanha raatih./ Iso Sali (Jokikatu 45). Ei ennakkoilmoittautumista, sisältyy pääsylippuun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