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Seniori-iltapäivä: Sanna Johansson: Katoava horisontti ja Pertti Jarla: Kuvia Fingerporista.</w:t>
      </w:r>
    </w:p>
    <w:p>
      <w:r>
        <w:t>Seniori-iltapäivä: Katoava horisontti&amp;Fingerpori. Ke 10.6. klo 13, Holmin talo&amp;Vanha raatihuone. Ennakkoilmoit. s-postitse: margaretha.jamback@porvoonmuseo.fi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