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rådhus, Mötesplats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17:30-19:30 Keskiviikkosarja (toukokuu): Muisteluilta: Valokuvaaja Eino Nurmi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