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Tekniska museet, Energisalen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15:00-16:15 Sentimental Journey - konsert med Gamelikören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