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Ilmio-salen, Utställningscentret WeeGee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14:00-15:00 Föreläsning: Arkeologiska undersökningar av lämningar efter strids- och avrättningsplatser från 1918 i Södra Finland.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