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Elverket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14:00-15:00 Löylypoika Auterinen keskustelusarja: Taidehistorioitsija Leena Ahtola-Moorhouse ja taiteilija Elisa Alaluusua sekä näyttelyn kuraattori Juha-Heikki Tihinen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