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19:00-21:00 Hietsu is Happening! nro 75: Saga, Jarmo Saari SOLU feat. Antti Lötjönen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