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11:00-11:40 KULTURKARAMELL: BabyOcean- Vauvavaltameri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