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Gallen-Kallela Museet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 xml:space="preserve">11:00-11:00 Con amore - Akseli Gallen-Kallelas grafik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